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Mitilda Hidden Secrets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mean Miss Trunchbull's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Miss Honey's aunt?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Matilda's special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Matilda put in her dad's 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Matilda's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Who's name does Matilda make appear on the chalk board?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Lavender put in Trunchbull's water pitcher?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Matilda's best friend's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librarian's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was Matilda when she taught herself to 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Matilda live with in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Hortensia say Trunchbull puts bad kids?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the Wormwoods move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Mitilda Hidden Secrets</dc:title>
  <dcterms:created xsi:type="dcterms:W3CDTF">2021-10-11T12:27:44Z</dcterms:created>
  <dcterms:modified xsi:type="dcterms:W3CDTF">2021-10-11T12:27:44Z</dcterms:modified>
</cp:coreProperties>
</file>