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Mitochondria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with more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fatty acids and this are broken down to create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respiration used by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Mitochondria are evolved from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Adenosine Triphosphate is created using nutrients and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Mitochondria have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cycle used to convert oxygen to carbon dioxide and usable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Mitochondria replicate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Adenosine Triphosphate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Numerous folds of the inner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Mitochondrial division is stimulated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Mitochondria use oxygen to create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membrane allows the passage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Mitochondria</dc:title>
  <dcterms:created xsi:type="dcterms:W3CDTF">2021-10-11T12:27:26Z</dcterms:created>
  <dcterms:modified xsi:type="dcterms:W3CDTF">2021-10-11T12:27:26Z</dcterms:modified>
</cp:coreProperties>
</file>