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Mitochondria, Chloroplast, &amp; Peroxisomes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plant chloroplasts small or large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 starch in roots and tubers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found in the cells of plants that have an inner and outer membrane and contain their own DNA and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DNA, ribosomes, and enzymes for part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mitochondria and chloroplasts contain their 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membrane covers the organelle and contains it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site of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vesicles that are similar to lysosomes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membranous sac that is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Chromoplasts store pigments for fruits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coin shaped stack of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folds of mitochondrial inner membrane that provide increase of surface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Mitochondria, Chloroplast, &amp; Peroxisomes</dc:title>
  <dcterms:created xsi:type="dcterms:W3CDTF">2021-10-11T12:27:30Z</dcterms:created>
  <dcterms:modified xsi:type="dcterms:W3CDTF">2021-10-11T12:27:30Z</dcterms:modified>
</cp:coreProperties>
</file>