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Oorwinning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Inspireer kuns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Fees ter ere van Saturnus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Koning van Olimpiese Gode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grootste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Onderwêreld van die Grieke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Ontman deur sy seun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Hoofstad van Griekeland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 pa se dood het sy sindroom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"Aardeskudder"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Slange vir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Baas van die Onderwêreld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Dogter van Zeus en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Bedank haar vir goeie graanoes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Eenoog 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Romeinse godin van liefde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 enkel was sy doodsknel!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Gestraf om die hemelruim te dra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Mitologie</dc:title>
  <dcterms:created xsi:type="dcterms:W3CDTF">2021-10-11T12:28:33Z</dcterms:created>
  <dcterms:modified xsi:type="dcterms:W3CDTF">2021-10-11T12:28:33Z</dcterms:modified>
</cp:coreProperties>
</file>