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bevat die inligting wat al die prosesse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fase waar chromatiede sigbaar raak en word deur sentriole verbind.Die sentriole begin na teenoorgestelde punte van sel beweeg en spoelvesels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strukture wat n rol in mitose speel in die vorming van die spoel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fase waar chromosome n ry op die meta plaat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struktuur wat chromatiede aan mekaar verbind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n kopiee van die chromosome gevorm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Sitokinese verdeel die ___ om 2 dogterselle te vorm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Nuwe selle wat deur seldeling uit bestaande selle gevorm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fase waar speolvesels saam trek en die chromatiede na teenoorgestelde pole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identiese stringe van n chromosoom wat deur replisering van die genetiese materiaal gevorm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fase waar  nuwe kernmembrane vorm en elke nuwe kern bevat chromosome identies aan die moedersel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n DNA molekules in die selkern n kopiee van hulself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reeks prosesse wat tussen een seldeling en die volgende in n sel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sel spandeer meeste van sy tyd in die fase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verdeling van die selkern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Mitose</dc:title>
  <dcterms:created xsi:type="dcterms:W3CDTF">2021-10-11T12:29:05Z</dcterms:created>
  <dcterms:modified xsi:type="dcterms:W3CDTF">2021-10-11T12:29:05Z</dcterms:modified>
</cp:coreProperties>
</file>