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Verdigte chromatiennetwerk.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 wat spoelvesels vorm.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Fase waartydens sitokinese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Somatiese 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Fase waartydens chromatiede skei en na teenoorgestelde pole getrek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Sitokinese in dierselle.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Proteïne waarom DNA gedraai word om chromosome te vorm.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Struktuur wat chromatiede aan mekaar heg.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Fase van mitose waartydens die chromatiennetwerk verdig.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Verdeling van die sitoplasma.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Belangrike proses wat in interfase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Fase van mitose waartydens chromosome op die ewenaar in 'n lyn rangskik..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Vorm van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Kernverdeling.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Eiersel en spermsel.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Mitose</dc:title>
  <dcterms:created xsi:type="dcterms:W3CDTF">2021-10-11T12:29:07Z</dcterms:created>
  <dcterms:modified xsi:type="dcterms:W3CDTF">2021-10-11T12:29:07Z</dcterms:modified>
</cp:coreProperties>
</file>