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Mitosis/Genetics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PROPHASE    </w:t>
      </w:r>
      <w:r>
        <w:t xml:space="preserve">   MITOSIS    </w:t>
      </w:r>
      <w:r>
        <w:t xml:space="preserve">   INTERPHASE    </w:t>
      </w:r>
      <w:r>
        <w:t xml:space="preserve">   HEREDITY    </w:t>
      </w:r>
      <w:r>
        <w:t xml:space="preserve">   DOMINANT    </w:t>
      </w:r>
      <w:r>
        <w:t xml:space="preserve">   CYTOKINESIS    </w:t>
      </w:r>
      <w:r>
        <w:t xml:space="preserve">   CENTROMERES    </w:t>
      </w:r>
      <w:r>
        <w:t xml:space="preserve">   TELOPHASE    </w:t>
      </w:r>
      <w:r>
        <w:t xml:space="preserve">   PHENOTYPE    </w:t>
      </w:r>
      <w:r>
        <w:t xml:space="preserve">   METAPHASE    </w:t>
      </w:r>
      <w:r>
        <w:t xml:space="preserve">   HOMOZYGOUS    </w:t>
      </w:r>
      <w:r>
        <w:t xml:space="preserve">   GENOTYPE    </w:t>
      </w:r>
      <w:r>
        <w:t xml:space="preserve">   DNA    </w:t>
      </w:r>
      <w:r>
        <w:t xml:space="preserve">   CHROMOTIDS    </w:t>
      </w:r>
      <w:r>
        <w:t xml:space="preserve">   CELL    </w:t>
      </w:r>
      <w:r>
        <w:t xml:space="preserve">   RECESSIVE    </w:t>
      </w:r>
      <w:r>
        <w:t xml:space="preserve">   NUCLEUS    </w:t>
      </w:r>
      <w:r>
        <w:t xml:space="preserve">   MEIOSIS    </w:t>
      </w:r>
      <w:r>
        <w:t xml:space="preserve">   HETEROZYGOUS    </w:t>
      </w:r>
      <w:r>
        <w:t xml:space="preserve">   GENETICS    </w:t>
      </w:r>
      <w:r>
        <w:t xml:space="preserve">   ANAPHASE    </w:t>
      </w:r>
      <w:r>
        <w:t xml:space="preserve">   DIVISION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Mitosis/Genetics</dc:title>
  <dcterms:created xsi:type="dcterms:W3CDTF">2021-10-11T12:28:19Z</dcterms:created>
  <dcterms:modified xsi:type="dcterms:W3CDTF">2021-10-11T12:28:19Z</dcterms:modified>
</cp:coreProperties>
</file>