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Mitosis/Meiosis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growth and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 that initiates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 chromatids separate into individual chromosomes and are moved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division producing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organelles replicate in preparation for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connecting sister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DNA replicates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splitting of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splitting of the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chromosomes line up across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before mitosis; growth of cell and preparation before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chromosomes return to chromatin; nuclear membranes form; cleavage furrow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one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chromatin condenses into chromosomes, nuclear envelope disappears, spindle fibers start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fertilized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Mitosis/Meiosis</dc:title>
  <dcterms:created xsi:type="dcterms:W3CDTF">2022-08-17T22:08:14Z</dcterms:created>
  <dcterms:modified xsi:type="dcterms:W3CDTF">2022-08-17T22:08:14Z</dcterms:modified>
</cp:coreProperties>
</file>