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that is compacted, condensed, and visible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thread like form of DNA found during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cell containing DNA and RNA and responsible for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Mitotic cell division produces genetically____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Phase of mitosis when sister chromatids separate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very specific phase (spell out name) when DNA replication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Cytokinesis in animal cells occurs by formation of a cleavage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prophase, chromosomes will line up at the cell equator or____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structure that pulls/pushes chromosomes within a dividing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A___ chromosomes has two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Chromosomes are copied. Chromosomes appear as threadlike coils at the start, but each chromosome and its copy change to sister chromatids at the end of this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microtubules made of proteins which connect to centromeres and pull apart chromosomes.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mitosis when chromosomes are first visible under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cellular reproduction in which the number of chromosomes are reduced by half through the separation of homologous chromosomes in a diploid cell. The process that creates sex cells (eggs and sperm).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diploid cell produces __ daughter cells through mitotic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when division of cytoplasm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where duplicated chromosomes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Cytokinesis in plant cells occurs by formation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Phase of mitosis when two nuclear membranes are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daughters cells resulting from a mitotic division</w:t>
            </w:r>
          </w:p>
        </w:tc>
      </w:tr>
    </w:tbl>
    <w:p>
      <w:pPr>
        <w:pStyle w:val="WordBankLarge"/>
      </w:pPr>
      <w:r>
        <w:t xml:space="preserve">   Cytokinesis    </w:t>
      </w:r>
      <w:r>
        <w:t xml:space="preserve">   Chromatin    </w:t>
      </w:r>
      <w:r>
        <w:t xml:space="preserve">   Anaphase    </w:t>
      </w:r>
      <w:r>
        <w:t xml:space="preserve">   Plate    </w:t>
      </w:r>
      <w:r>
        <w:t xml:space="preserve">   Prophase    </w:t>
      </w:r>
      <w:r>
        <w:t xml:space="preserve">   Synthesis    </w:t>
      </w:r>
      <w:r>
        <w:t xml:space="preserve">   Metaphase    </w:t>
      </w:r>
      <w:r>
        <w:t xml:space="preserve">   Furrow    </w:t>
      </w:r>
      <w:r>
        <w:t xml:space="preserve">   Replicated    </w:t>
      </w:r>
      <w:r>
        <w:t xml:space="preserve">   Haploid    </w:t>
      </w:r>
      <w:r>
        <w:t xml:space="preserve">   Two    </w:t>
      </w:r>
      <w:r>
        <w:t xml:space="preserve">   Identical    </w:t>
      </w:r>
      <w:r>
        <w:t xml:space="preserve">   Telophase    </w:t>
      </w:r>
      <w:r>
        <w:t xml:space="preserve">   Spindle    </w:t>
      </w:r>
      <w:r>
        <w:t xml:space="preserve">   Centromere    </w:t>
      </w:r>
      <w:r>
        <w:t xml:space="preserve">   Chromosomes    </w:t>
      </w:r>
      <w:r>
        <w:t xml:space="preserve">   Interphase    </w:t>
      </w:r>
      <w:r>
        <w:t xml:space="preserve">   Nucleus    </w:t>
      </w:r>
      <w:r>
        <w:t xml:space="preserve">   Meiosis    </w:t>
      </w:r>
      <w:r>
        <w:t xml:space="preserve">   Spindle Fibers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2021-10-11T12:28:25Z</dcterms:created>
  <dcterms:modified xsi:type="dcterms:W3CDTF">2021-10-11T12:28:25Z</dcterms:modified>
</cp:coreProperties>
</file>