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largest phase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cells form this during cytokineses.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phase is longest?  G1, S or G2?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longest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second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phase, the cell looks like Siamese Twins with two separate nuclear envelopes forming on either 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cells allow for ________________ to happen more efficiently.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is the cell division process that makes two identical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cells have a higher _______________ to volume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phase, newly duplicated cells split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phase, cells grow, synthesize and then grow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phase the spindle fibers form and the nucleolus starts to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phase, the centromeres line up across the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phase, the sister chromatids start to separate and move apart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phase, cells make organelles and molecules that are specifically needed for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phase, cells duplicate the amount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 is the cell division process that makes haploids (cells with half the amount of DNA).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</dc:title>
  <dcterms:created xsi:type="dcterms:W3CDTF">2021-10-11T12:27:19Z</dcterms:created>
  <dcterms:modified xsi:type="dcterms:W3CDTF">2021-10-11T12:27:19Z</dcterms:modified>
</cp:coreProperties>
</file>