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Mitosis</w:t>
      </w:r>
    </w:p>
    <w:p>
      <w:pPr>
        <w:pStyle w:val="Questions"/>
      </w:pPr>
      <w:r>
        <w:t xml:space="preserve">1. THDRGUEA CESSOOMMHRO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RSITEENHAP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TMPAESAHE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ORHPASPE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TIDHAMOCRS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SPERAPHEROP DNBA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KIESOSNTCYI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PAETMLSMDSAOA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MSSOTII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LECL CYLCE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DLNIEPS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AAEHSNAP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RATEHUDG LCESL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EEOHITKCNOR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MSUSLUTBEDOE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EIDLSPN EIRBFS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ECLL PETAL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EEOSCNRMRET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PLTEOSAHE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2021-10-11T12:28:32Z</dcterms:created>
  <dcterms:modified xsi:type="dcterms:W3CDTF">2021-10-11T12:28:32Z</dcterms:modified>
</cp:coreProperties>
</file>