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Anaphase    </w:t>
      </w:r>
      <w:r>
        <w:t xml:space="preserve">   Andrew    </w:t>
      </w:r>
      <w:r>
        <w:t xml:space="preserve">   Angus    </w:t>
      </w:r>
      <w:r>
        <w:t xml:space="preserve">   Biology    </w:t>
      </w:r>
      <w:r>
        <w:t xml:space="preserve">   Cell cycle    </w:t>
      </w:r>
      <w:r>
        <w:t xml:space="preserve">   Chromosome    </w:t>
      </w:r>
      <w:r>
        <w:t xml:space="preserve">   Cytokinesis    </w:t>
      </w:r>
      <w:r>
        <w:t xml:space="preserve">   Danni    </w:t>
      </w:r>
      <w:r>
        <w:t xml:space="preserve">   Daughter Cells    </w:t>
      </w:r>
      <w:r>
        <w:t xml:space="preserve">   Interphase    </w:t>
      </w:r>
      <w:r>
        <w:t xml:space="preserve">   Metaphase    </w:t>
      </w:r>
      <w:r>
        <w:t xml:space="preserve">   Mitosis    </w:t>
      </w:r>
      <w:r>
        <w:t xml:space="preserve">   Parent Cells    </w:t>
      </w:r>
      <w:r>
        <w:t xml:space="preserve">   Patrick    </w:t>
      </w:r>
      <w:r>
        <w:t xml:space="preserve">   Prophase    </w:t>
      </w:r>
      <w:r>
        <w:t xml:space="preserve">   Sister Chromatids    </w:t>
      </w:r>
      <w:r>
        <w:t xml:space="preserve">   Spindle fibres    </w:t>
      </w:r>
      <w:r>
        <w:t xml:space="preserve">   Telophase    </w:t>
      </w:r>
      <w:r>
        <w:t xml:space="preserve">  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2021-10-11T12:28:55Z</dcterms:created>
  <dcterms:modified xsi:type="dcterms:W3CDTF">2021-10-11T12:28:55Z</dcterms:modified>
</cp:coreProperties>
</file>