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inheritance, that holds instructions for the production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 are made of 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when chromosomes begin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when chromosomes align along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 disappears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when the cell is not dividing.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nuclear division that halves the number of chromosomes on each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daughter cells are produced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 furrow forms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when chromosomes condense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2021-10-11T12:27:21Z</dcterms:created>
  <dcterms:modified xsi:type="dcterms:W3CDTF">2021-10-11T12:27:21Z</dcterms:modified>
</cp:coreProperties>
</file>