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Mitosis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Anaphase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Interphase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cell division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metaphase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chromosome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prophase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cytokineses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telophase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Mitosis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Mitosis </dc:title>
  <dcterms:created xsi:type="dcterms:W3CDTF">2021-10-11T12:28:36Z</dcterms:created>
  <dcterms:modified xsi:type="dcterms:W3CDTF">2021-10-11T12:28:36Z</dcterms:modified>
</cp:coreProperties>
</file>