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reproduction in which cells from two parents unite to form the first cell of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series of events in which a cell grows, prepares for division, and divides to form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of mitosis in which the chromosomes line up across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and longest phase of mitosis in which the genetic material inside the nucleus condenses and the chromosomes become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reproduction involving a single parent that results in offspring that are genetically identical to 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found in eukaryotic chromosomes that consists of DNA tightly coiled around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division of the cytoplasm to form two separate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the cell cycle between cell divisions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the process of a cell dividing into two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threadlike structure of DNA and protein that contains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in an animal cell that helps to organize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of mitosis in which the chromosomes separate and move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eukaryotic cell division during which the cell nucleus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of mitosis in which the chromosomes separate and move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of mitosis in which the distinct individual chromosomes begin to spread out into a tangle of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identical “sister” parts of a duplicated chromosome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2022-08-13T14:04:58Z</dcterms:created>
  <dcterms:modified xsi:type="dcterms:W3CDTF">2022-08-13T14:04:58Z</dcterms:modified>
</cp:coreProperties>
</file>