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when the chromosomes coil into an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caused by failed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fluid like substance surrounded by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penultimate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thread-like structure found in the nucleus, has the genetic makeup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identical cells, the end result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REAL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cells reproduce asexually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2021-10-11T12:28:44Z</dcterms:created>
  <dcterms:modified xsi:type="dcterms:W3CDTF">2021-10-11T12:28:44Z</dcterms:modified>
</cp:coreProperties>
</file>