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chromsomes are copied and organelles are made. The cell almost doubles in size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cells have 46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cells have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chromosomes are pulled apart to opposite sides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chromosomes line up in the middle of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nuclues of the two cells begins to reform.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say the daughter cells are __________  __________to the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process in cell division where two genetically identical daughter cells are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membrane splits to form 2 new cells. Cell walls form in this stage (in plant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Spindle fibres begin to appear and the nucleus starts to break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copied in interphase.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2021-10-11T12:28:49Z</dcterms:created>
  <dcterms:modified xsi:type="dcterms:W3CDTF">2021-10-11T12:28:49Z</dcterms:modified>
</cp:coreProperties>
</file>