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p>
      <w:pPr>
        <w:pStyle w:val="Questions"/>
      </w:pPr>
      <w:r>
        <w:t xml:space="preserve">1. TOAHCMNIR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RSPOPEHA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PHTEAEMAS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SLCUEUN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ECLL NIIOVSDI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LRNCOIIPETA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RAETGDUH LECLS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HNAESPAA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AHSTELEOP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IDSEPLN BFERI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2021-10-11T12:28:56Z</dcterms:created>
  <dcterms:modified xsi:type="dcterms:W3CDTF">2021-10-11T12:28:56Z</dcterms:modified>
</cp:coreProperties>
</file>