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cell reproduction    </w:t>
      </w:r>
      <w:r>
        <w:t xml:space="preserve">   eukaryote    </w:t>
      </w:r>
      <w:r>
        <w:t xml:space="preserve">   prokaryote    </w:t>
      </w:r>
      <w:r>
        <w:t xml:space="preserve">   centromere    </w:t>
      </w:r>
      <w:r>
        <w:t xml:space="preserve">   deoxyribonucleicacid    </w:t>
      </w:r>
      <w:r>
        <w:t xml:space="preserve">   chromatid    </w:t>
      </w:r>
      <w:r>
        <w:t xml:space="preserve">   chromosome    </w:t>
      </w:r>
      <w:r>
        <w:t xml:space="preserve">   cytokinesis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2021-10-11T12:29:18Z</dcterms:created>
  <dcterms:modified xsi:type="dcterms:W3CDTF">2021-10-11T12:29:18Z</dcterms:modified>
</cp:coreProperties>
</file>