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Prophase is where ________________  apear.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cells are also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cells divide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enzymes and proteins are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phase of mitosis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Telophase is where ___________ membrane reapears.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 stands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phase of mitosis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Shortest phase of mitosis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stands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prophase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of the cytoplasm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Synthesis replicates...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G1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2021-10-11T12:27:33Z</dcterms:created>
  <dcterms:modified xsi:type="dcterms:W3CDTF">2021-10-11T12:27:33Z</dcterms:modified>
</cp:coreProperties>
</file>