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stage do the chromosomes pull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which stage the DNA copy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first step of mitosis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Another name for division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this phase chromosomes move away from the middle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stage it divides the parent cells into two identical daughter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Reating period between cell division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this phase  nuclear membrane breaks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this stage of mitosis the chromosomes lineup in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this stage the spindle fibers disappear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</dc:title>
  <dcterms:created xsi:type="dcterms:W3CDTF">2021-10-11T12:27:37Z</dcterms:created>
  <dcterms:modified xsi:type="dcterms:W3CDTF">2021-10-11T12:27:37Z</dcterms:modified>
</cp:coreProperties>
</file>