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one of the 4 factors that affect whether cells pass the G1 checkpoint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cyclin concentrations are high more ___ is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protein is regulated by cyclin concentrations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strand of a replicated chromosome with its associated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are cylindrical structures that comprise microtubules, located inside animal centrosomes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phase in mitosis occurs prior to the splitting of the centromers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cancer cells detach from the original tumor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characterized by the aligning of chromosomes on the middle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Motor proteins move chromosomes down the microtubular structures of the mitotic spindle. This process is known 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structure is present during all phases of the cell cycle. It is the microtubule-organizing center in animals and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Cancers are thought to arise from cells with defects in which stage of cell cycle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</dc:title>
  <dcterms:created xsi:type="dcterms:W3CDTF">2021-10-11T12:27:42Z</dcterms:created>
  <dcterms:modified xsi:type="dcterms:W3CDTF">2021-10-11T12:27:42Z</dcterms:modified>
</cp:coreProperties>
</file>