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when spindle fibers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begins during anaphase and is completed during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new cell receives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two identical twin daughter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phase of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are easily able to move nutrients in and ________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line up across the ________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stands for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new cell receives half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grow by making more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copies its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cells to keep a good ____________ area to volume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how many major events in the cell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2021-10-11T12:27:46Z</dcterms:created>
  <dcterms:modified xsi:type="dcterms:W3CDTF">2021-10-11T12:27:46Z</dcterms:modified>
</cp:coreProperties>
</file>