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thread like structure that holds genetic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nuclear membrane forms around chromosome sets and chromosomes unwind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two chromatids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chromosome attaches to a spindle fiber at its centromere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chromatid and centromere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that help pull apart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strands of combined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chromosomes condense; centriole pairs move to opposite ends; spindle fibers form; nuclear envelope breaks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chromosomes centromere splits, pulling the chromatids apart; chromosomes drawn by spindle fibers to opposite ends of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2021-10-11T12:27:53Z</dcterms:created>
  <dcterms:modified xsi:type="dcterms:W3CDTF">2021-10-11T12:27:53Z</dcterms:modified>
</cp:coreProperties>
</file>