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Mitosis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connect centromeres to centrioles.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 wraps around the proteins called histones, which maintain the shape of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centrioles , asters, and spindle fibers start disappering  Chromatids unwind and elongate to  Nucleolus and nucleus appear.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Mitosis only occurs in __________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connect centriole to centriole to keep them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after mitosis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1st stage in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Chromatin coils and forms chromosomes (DNA wraps around histones) Nucleolus and nuclear membrane breakdown and disappear Centrioles (poles)/ centrosomes and asters appear at both ends of the cell.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3rd stage in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Microtubules that aid in chromosomes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series of events that that results in growth replication and division of a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disappears in telophase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Centromeres divides and Chromatid move to opposite sides of the poles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</dc:title>
  <dcterms:created xsi:type="dcterms:W3CDTF">2021-10-11T12:27:57Z</dcterms:created>
  <dcterms:modified xsi:type="dcterms:W3CDTF">2021-10-11T12:27:57Z</dcterms:modified>
</cp:coreProperties>
</file>