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Cell Cycle    </w:t>
      </w:r>
      <w:r>
        <w:t xml:space="preserve">   Cell Division     </w:t>
      </w:r>
      <w:r>
        <w:t xml:space="preserve">   Anaphase     </w:t>
      </w:r>
      <w:r>
        <w:t xml:space="preserve">   Cytokinesis    </w:t>
      </w:r>
      <w:r>
        <w:t xml:space="preserve">   DNA    </w:t>
      </w:r>
      <w:r>
        <w:t xml:space="preserve">   Interphase    </w:t>
      </w:r>
      <w:r>
        <w:t xml:space="preserve">   Metaphase    </w:t>
      </w:r>
      <w:r>
        <w:t xml:space="preserve">   Mitosis    </w:t>
      </w:r>
      <w:r>
        <w:t xml:space="preserve">   Prophase 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2021-10-11T12:27:24Z</dcterms:created>
  <dcterms:modified xsi:type="dcterms:W3CDTF">2021-10-11T12:27:24Z</dcterms:modified>
</cp:coreProperties>
</file>