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life cycle    </w:t>
      </w:r>
      <w:r>
        <w:t xml:space="preserve">   growth    </w:t>
      </w:r>
      <w:r>
        <w:t xml:space="preserve">   rna    </w:t>
      </w:r>
      <w:r>
        <w:t xml:space="preserve">   dna    </w:t>
      </w:r>
      <w:r>
        <w:t xml:space="preserve">   regeneration    </w:t>
      </w:r>
      <w:r>
        <w:t xml:space="preserve">   budding    </w:t>
      </w:r>
      <w:r>
        <w:t xml:space="preserve">   cytoplasm    </w:t>
      </w:r>
      <w:r>
        <w:t xml:space="preserve">   cell cycle    </w:t>
      </w:r>
      <w:r>
        <w:t xml:space="preserve">   sex    </w:t>
      </w:r>
      <w:r>
        <w:t xml:space="preserve">   body    </w:t>
      </w:r>
      <w:r>
        <w:t xml:space="preserve">   fibers    </w:t>
      </w:r>
      <w:r>
        <w:t xml:space="preserve">   spindle    </w:t>
      </w:r>
      <w:r>
        <w:t xml:space="preserve">   chromatid    </w:t>
      </w:r>
      <w:r>
        <w:t xml:space="preserve">   chromosome    </w:t>
      </w:r>
      <w:r>
        <w:t xml:space="preserve">   telephase    </w:t>
      </w:r>
      <w:r>
        <w:t xml:space="preserve">   metaphase    </w:t>
      </w:r>
      <w:r>
        <w:t xml:space="preserve">   prophase    </w:t>
      </w:r>
      <w:r>
        <w:t xml:space="preserve">   interphase    </w:t>
      </w:r>
      <w:r>
        <w:t xml:space="preserve">   mutation    </w:t>
      </w:r>
      <w:r>
        <w:t xml:space="preserve">   fertilization    </w:t>
      </w:r>
      <w:r>
        <w:t xml:space="preserve">   gene    </w:t>
      </w:r>
      <w:r>
        <w:t xml:space="preserve">   meiosis    </w:t>
      </w:r>
      <w:r>
        <w:t xml:space="preserve">   egg    </w:t>
      </w:r>
      <w:r>
        <w:t xml:space="preserve">   sperm    </w:t>
      </w:r>
      <w:r>
        <w:t xml:space="preserve">   asexual    </w:t>
      </w:r>
      <w:r>
        <w:t xml:space="preserve">   sexual    </w:t>
      </w:r>
      <w:r>
        <w:t xml:space="preserve">   zygote    </w:t>
      </w:r>
      <w:r>
        <w:t xml:space="preserve">   haploid    </w:t>
      </w:r>
      <w:r>
        <w:t xml:space="preserve">   Diploid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2021-10-11T12:28:08Z</dcterms:created>
  <dcterms:modified xsi:type="dcterms:W3CDTF">2021-10-11T12:28:08Z</dcterms:modified>
</cp:coreProperties>
</file>