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interphase, ____________ extend from these centrosomes.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cells do not have centrioles?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structure composed of microtubules radiating from the poles of the dividing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before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Mitosis may take _________ or hours, depending upon the kind of cells and species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animal cells, a radial array of microtubules extending from the centrioles toward the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stage in mitosis; chromosomes are clustered at opposite poles and decondense.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this stage all chromosomes are aligned at the equator of the cell, called the metaphase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prophase, the chromosomes condense into _-shaped structures that can be easily seen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step in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During mitosis ____ cell divides once to form two identical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Uncontrolled cell division occurs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phases are in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Mitosis can also be called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not corrected in time, mistakes made during mitosis can result in changes in the DNA that can potentially lead 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protein that forms microtubules.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metaphase, the centrioles are now at __________ poles of the cell with the mitotic spindle fibers extending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stage of Mitosis, the proteins holding centromeres of sister chromatids are degraded, freeing individual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pairs of identical chromosomes are attached to each other at an area called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this stage chromosomes attach to microtubules at the kinetochores.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chromosomes are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identical copies of each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Chromosomes vary in how many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with 22 chromosomes undergoes mitosis. How many daughter cells are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cell division in a plant cell, a cell ___________ grows between the two new cells to separate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anaphase, the sister chromatids are then pulled apart by the mitotic spindle which pulls one ________ to one pole and the other chromatid to the opposite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telophase, a membrane forms around each set of chromosomes to create two new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DNA and protein that makes up chromosomes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major purpose of mitosis is for ______ and to replace worn out cells.</w:t>
            </w:r>
          </w:p>
        </w:tc>
      </w:tr>
    </w:tbl>
    <w:p>
      <w:pPr>
        <w:pStyle w:val="WordBankLarge"/>
      </w:pPr>
      <w:r>
        <w:t xml:space="preserve">   Prophase    </w:t>
      </w:r>
      <w:r>
        <w:t xml:space="preserve">   Prometaphase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Five    </w:t>
      </w:r>
      <w:r>
        <w:t xml:space="preserve">   Spindle    </w:t>
      </w:r>
      <w:r>
        <w:t xml:space="preserve">   Aster    </w:t>
      </w:r>
      <w:r>
        <w:t xml:space="preserve">   Tubulin    </w:t>
      </w:r>
      <w:r>
        <w:t xml:space="preserve">   Interphase    </w:t>
      </w:r>
      <w:r>
        <w:t xml:space="preserve">   Sister Chromatids    </w:t>
      </w:r>
      <w:r>
        <w:t xml:space="preserve">   plant    </w:t>
      </w:r>
      <w:r>
        <w:t xml:space="preserve">   Five    </w:t>
      </w:r>
      <w:r>
        <w:t xml:space="preserve">   one    </w:t>
      </w:r>
      <w:r>
        <w:t xml:space="preserve">   growth    </w:t>
      </w:r>
      <w:r>
        <w:t xml:space="preserve">   genetic disorders    </w:t>
      </w:r>
      <w:r>
        <w:t xml:space="preserve">   microtubules    </w:t>
      </w:r>
      <w:r>
        <w:t xml:space="preserve">   x    </w:t>
      </w:r>
      <w:r>
        <w:t xml:space="preserve">   opposite    </w:t>
      </w:r>
      <w:r>
        <w:t xml:space="preserve">   chromatid    </w:t>
      </w:r>
      <w:r>
        <w:t xml:space="preserve">   nuclei    </w:t>
      </w:r>
      <w:r>
        <w:t xml:space="preserve">   centromere    </w:t>
      </w:r>
      <w:r>
        <w:t xml:space="preserve">   cancer    </w:t>
      </w:r>
      <w:r>
        <w:t xml:space="preserve">   Plate    </w:t>
      </w:r>
      <w:r>
        <w:t xml:space="preserve">   two    </w:t>
      </w:r>
      <w:r>
        <w:t xml:space="preserve">   PMAT    </w:t>
      </w:r>
      <w:r>
        <w:t xml:space="preserve">   chromatin    </w:t>
      </w:r>
      <w:r>
        <w:t xml:space="preserve">   Cell division    </w:t>
      </w:r>
      <w:r>
        <w:t xml:space="preserve">   minutes    </w:t>
      </w:r>
      <w:r>
        <w:t xml:space="preserve">   twenty-two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2021-10-11T12:27:59Z</dcterms:created>
  <dcterms:modified xsi:type="dcterms:W3CDTF">2021-10-11T12:27:59Z</dcterms:modified>
</cp:coreProperties>
</file>