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Mitosis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DNA is replicated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longest part of the cell cycle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second step of mitosis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condition caused by rapidly reproducing cells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the nucleus doubles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final step of mitosis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Thread like structures in the nucleus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the chromosomes line up in the center of the cell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region in the chromosome where the microtubes of the spindle attach.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first step of mitosis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Mitosis</dc:title>
  <dcterms:created xsi:type="dcterms:W3CDTF">2021-10-11T12:28:09Z</dcterms:created>
  <dcterms:modified xsi:type="dcterms:W3CDTF">2021-10-11T12:28:09Z</dcterms:modified>
</cp:coreProperties>
</file>