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&amp; Cell Division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spindle    </w:t>
      </w:r>
      <w:r>
        <w:t xml:space="preserve">   daughter cell    </w:t>
      </w:r>
      <w:r>
        <w:t xml:space="preserve">   centriole    </w:t>
      </w:r>
      <w:r>
        <w:t xml:space="preserve">   chromatid    </w:t>
      </w:r>
      <w:r>
        <w:t xml:space="preserve">   chromosome    </w:t>
      </w:r>
      <w:r>
        <w:t xml:space="preserve">   centromere    </w:t>
      </w:r>
      <w:r>
        <w:t xml:space="preserve">   budding    </w:t>
      </w:r>
      <w:r>
        <w:t xml:space="preserve">   asexual reproduction    </w:t>
      </w:r>
      <w:r>
        <w:t xml:space="preserve">   clevage    </w:t>
      </w:r>
      <w:r>
        <w:t xml:space="preserve">   cytokinesis    </w:t>
      </w:r>
      <w:r>
        <w:t xml:space="preserve">   Cell division    </w:t>
      </w:r>
      <w:r>
        <w:t xml:space="preserve">   Mitosis    </w:t>
      </w:r>
      <w:r>
        <w:t xml:space="preserve">   Telophase    </w:t>
      </w:r>
      <w:r>
        <w:t xml:space="preserve">   Anaphase    </w:t>
      </w:r>
      <w:r>
        <w:t xml:space="preserve">   Metaphase    </w:t>
      </w:r>
      <w:r>
        <w:t xml:space="preserve">   Prophase    </w:t>
      </w:r>
      <w:r>
        <w:t xml:space="preserve">   Interphase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&amp; Cell Division </dc:title>
  <dcterms:created xsi:type="dcterms:W3CDTF">2021-10-11T12:27:55Z</dcterms:created>
  <dcterms:modified xsi:type="dcterms:W3CDTF">2021-10-11T12:27:55Z</dcterms:modified>
</cp:coreProperties>
</file>