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Core Practical</w:t>
      </w:r>
    </w:p>
    <w:p>
      <w:pPr>
        <w:pStyle w:val="Questions"/>
      </w:pPr>
      <w:r>
        <w:t xml:space="preserve">1. AIGRCL SROTO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OYCRHCIDHORL DIAC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TSANI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ETLLSDDII TERAW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HWTAC LSASGSE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TEISEPTP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IOSERPLCV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SEIDL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SOPECRF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SRMPOECOIC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Core Practical</dc:title>
  <dcterms:created xsi:type="dcterms:W3CDTF">2021-10-11T12:27:35Z</dcterms:created>
  <dcterms:modified xsi:type="dcterms:W3CDTF">2021-10-11T12:27:35Z</dcterms:modified>
</cp:coreProperties>
</file>