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Mitosis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Results in identical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the phases that is know by middle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Involved in the development of spindle fibers in cell division.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Protein structures that form early in mitosis, or cell division.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Also know as stomatic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Reappear on each side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Appear as thread like coils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Has a cell plate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Chromatids pulls apart and move to opposite poles                                                                                            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Total chromosomes in the human body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Mitosis Crossword Puzzle </dc:title>
  <dcterms:created xsi:type="dcterms:W3CDTF">2021-10-11T12:28:20Z</dcterms:created>
  <dcterms:modified xsi:type="dcterms:W3CDTF">2021-10-11T12:28:20Z</dcterms:modified>
</cp:coreProperties>
</file>