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Mitosis Crossword Puzzle (16 pts)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is the brain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chromosomes line up in the middle of the cell in this stage of mitosis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At this stage, two new nuclei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is the fluid within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the genetic code that must be duplicated for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DNA is wound tightly into _______ and are divided evenly between the two new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This is the process of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How many steps are there in mitosis?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two new cells created after cell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many types of cell division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nuclear envelope dissolves in which stage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the original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Spindle fibers pull the chromosomes apart to opposite ends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is the division of the cytoplasm and two new cells 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acronym that we use to remember the steps of mitosis?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stage is when a cell duplicates its DNA</w:t>
            </w:r>
          </w:p>
        </w:tc>
      </w:tr>
    </w:tbl>
    <w:p>
      <w:pPr>
        <w:pStyle w:val="WordBankMedium"/>
      </w:pPr>
      <w:r>
        <w:t xml:space="preserve">   Parent Cell    </w:t>
      </w:r>
      <w:r>
        <w:t xml:space="preserve">   Daughter cells    </w:t>
      </w:r>
      <w:r>
        <w:t xml:space="preserve">   Mitosis    </w:t>
      </w:r>
      <w:r>
        <w:t xml:space="preserve">   Six    </w:t>
      </w:r>
      <w:r>
        <w:t xml:space="preserve">   Three    </w:t>
      </w:r>
      <w:r>
        <w:t xml:space="preserve">   IPMATC    </w:t>
      </w:r>
      <w:r>
        <w:t xml:space="preserve">   Interphase    </w:t>
      </w:r>
      <w:r>
        <w:t xml:space="preserve">   Interphase    </w:t>
      </w:r>
      <w:r>
        <w:t xml:space="preserve">   Metaphase    </w:t>
      </w:r>
      <w:r>
        <w:t xml:space="preserve">   Anaphase    </w:t>
      </w:r>
      <w:r>
        <w:t xml:space="preserve">   Telophase    </w:t>
      </w:r>
      <w:r>
        <w:t xml:space="preserve">   Cytokinesis    </w:t>
      </w:r>
      <w:r>
        <w:t xml:space="preserve">   Cytoplasm    </w:t>
      </w:r>
      <w:r>
        <w:t xml:space="preserve">   Nucleus    </w:t>
      </w:r>
      <w:r>
        <w:t xml:space="preserve">   DNA    </w:t>
      </w:r>
      <w:r>
        <w:t xml:space="preserve">   Chromosomes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Mitosis Crossword Puzzle (16 pts)</dc:title>
  <dcterms:created xsi:type="dcterms:W3CDTF">2021-10-11T12:28:52Z</dcterms:created>
  <dcterms:modified xsi:type="dcterms:W3CDTF">2021-10-11T12:28:52Z</dcterms:modified>
</cp:coreProperties>
</file>