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Mitosis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four-stage process in which the cell increases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Spindle fibers form between the poles(Mitosis begins)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Chromatids attach to spindle fibers(2nd phase)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Two new nuclear membranes appear(Mitosis ends)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Filaments that form the mitotic spindle in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also being made during cytokinesis.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Coiled structure of DNA and protein that forms in the cell during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a cell containing DNA  and RNA also responsible for growth and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cell of a living organism other than the reproductive (sex)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process where a single cell divides into two identical daughter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 formed by dividing cells during telophase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membranes move inward to create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Either of the two cells that result from the division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Original cells from which new cells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Identical copies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Chromosomes are copied(Before mitosis)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Chromatids separate and begin to move to opposite ends of the cell (3rd phase)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single twisted thread DNA used to direct all cell activities during interphase.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in which a parent cell splits into two daughter cells of approximately equal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ends of a cell. Chromatids move toward these during anaphase.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mitotic spindle fibers attach to pull sister chromatids apart during cell division.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Crossword puzzle</dc:title>
  <dcterms:created xsi:type="dcterms:W3CDTF">2021-10-11T12:28:32Z</dcterms:created>
  <dcterms:modified xsi:type="dcterms:W3CDTF">2021-10-11T12:28:32Z</dcterms:modified>
</cp:coreProperties>
</file>