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Mitosis &amp; DNA Replication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condensed structure that contains DNA that's visible during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strand is elongated as the DNA unwinds and is built continuously.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small segments form the lagging strand.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enzyme adds a short segment of RNA to each DNA strand.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enzyme catalysts the addition of nucleotides.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the relaxed form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strand is elongated from the replication fork and is discontinuously synthesized.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enzyme unzips the double helix.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enzyme aids in the repair and synthesis of DNA.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&amp; DNA Replication Crossword</dc:title>
  <dcterms:created xsi:type="dcterms:W3CDTF">2021-10-11T12:28:31Z</dcterms:created>
  <dcterms:modified xsi:type="dcterms:W3CDTF">2021-10-11T12:28:31Z</dcterms:modified>
</cp:coreProperties>
</file>