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structure that connects chromatids?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phase of mitosis takes the longest?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things that connect centrioles?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sperm and egg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mnemonic for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actual first phase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does interphase occur in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does the parent cell become two separate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chromosomes do each ending cell of meiosis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phase of mitosis does the chromosomes begin to separate?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division of sex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which phase of mitosis, are the chromosomes are lined up in the middle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copying of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which phase of mitosis does the nucleus start to form again?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Meiosis</dc:title>
  <dcterms:created xsi:type="dcterms:W3CDTF">2022-09-03T15:08:07Z</dcterms:created>
  <dcterms:modified xsi:type="dcterms:W3CDTF">2022-09-03T15:08:07Z</dcterms:modified>
</cp:coreProperties>
</file>