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Mitosis &amp; Meiosis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a dividing cell enters Meiosis it undergoes a period of growth called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Parent cell in Mitosis starts off 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daughter cells are produced by meiosis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phases in Mitosis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is when daughter cells become functionally or genetically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Chromosomes that do not differ between males and females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G2 phase of Interphase the cell synthesizes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Only _____ cells are produced by meiosis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DNA molecule that carries all or part of hereditary info of an organism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"Duplicated or identical" chromatids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Phase in Mitosis where chromatids cluster at opposite ends of the cell &amp; begin to decondense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Phase in Mitosis where sister chromatids separate &amp; migrate towards opposite ends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Mitosis phase where chromosomes condense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cells with correctly assembled _____ enter anaphase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Phase in Mitosis where chromosomes line up at the middle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Diploid cells are known as what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Period during interphase in which DNA is synthesized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&amp; Meiosis</dc:title>
  <dcterms:created xsi:type="dcterms:W3CDTF">2021-10-11T12:27:46Z</dcterms:created>
  <dcterms:modified xsi:type="dcterms:W3CDTF">2021-10-11T12:27:46Z</dcterms:modified>
</cp:coreProperties>
</file>