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&amp;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nuclear membrane    </w:t>
      </w:r>
      <w:r>
        <w:t xml:space="preserve">   spindle    </w:t>
      </w:r>
      <w:r>
        <w:t xml:space="preserve">   centrioles    </w:t>
      </w:r>
      <w:r>
        <w:t xml:space="preserve">   homozygous    </w:t>
      </w:r>
      <w:r>
        <w:t xml:space="preserve">   heterozygous    </w:t>
      </w:r>
      <w:r>
        <w:t xml:space="preserve">   incomplete dominance    </w:t>
      </w:r>
      <w:r>
        <w:t xml:space="preserve">   codominance    </w:t>
      </w:r>
      <w:r>
        <w:t xml:space="preserve">   alleles    </w:t>
      </w:r>
      <w:r>
        <w:t xml:space="preserve">   dna    </w:t>
      </w:r>
      <w:r>
        <w:t xml:space="preserve">   genes    </w:t>
      </w:r>
      <w:r>
        <w:t xml:space="preserve">   crossing over    </w:t>
      </w:r>
      <w:r>
        <w:t xml:space="preserve">   tetrad    </w:t>
      </w:r>
      <w:r>
        <w:t xml:space="preserve">   fertilization    </w:t>
      </w:r>
      <w:r>
        <w:t xml:space="preserve">   zygote    </w:t>
      </w:r>
      <w:r>
        <w:t xml:space="preserve">   cytokinesis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sperm    </w:t>
      </w:r>
      <w:r>
        <w:t xml:space="preserve">   egg    </w:t>
      </w:r>
      <w:r>
        <w:t xml:space="preserve">   division    </w:t>
      </w:r>
      <w:r>
        <w:t xml:space="preserve">   diploid    </w:t>
      </w:r>
      <w:r>
        <w:t xml:space="preserve">   haploid    </w:t>
      </w:r>
      <w:r>
        <w:t xml:space="preserve">   meiosis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&amp; Meiosis</dc:title>
  <dcterms:created xsi:type="dcterms:W3CDTF">2021-10-11T12:27:48Z</dcterms:created>
  <dcterms:modified xsi:type="dcterms:W3CDTF">2021-10-11T12:27:48Z</dcterms:modified>
</cp:coreProperties>
</file>