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Mitosis &amp; Meiosis by Taveion Glenn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When the chromosomes move across to opposite poles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containing two complete sets of chromosomes, one from each parent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Another word for cell division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Another word for sex cells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having a single set of unpaired chromosomes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When the chromosomes line up in the middle 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chromatids or chromosomes move to opposite ends of the cell and two nuclei are formed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first stage of cell division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Separation into two daughter cells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Cell division that creates sex cells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Regular cell division</w:t>
            </w:r>
          </w:p>
        </w:tc>
      </w:tr>
    </w:tbl>
    <w:p>
      <w:pPr>
        <w:pStyle w:val="WordBankSmall"/>
      </w:pPr>
      <w:r>
        <w:t xml:space="preserve">   Anaphase    </w:t>
      </w:r>
      <w:r>
        <w:t xml:space="preserve">   CYTOKINESIS    </w:t>
      </w:r>
      <w:r>
        <w:t xml:space="preserve">   DIPLOID    </w:t>
      </w:r>
      <w:r>
        <w:t xml:space="preserve">   GAMETES    </w:t>
      </w:r>
      <w:r>
        <w:t xml:space="preserve">   HAPLOID    </w:t>
      </w:r>
      <w:r>
        <w:t xml:space="preserve">   MEIOSIS    </w:t>
      </w:r>
      <w:r>
        <w:t xml:space="preserve">   METAPHASE    </w:t>
      </w:r>
      <w:r>
        <w:t xml:space="preserve">   MITOSIS    </w:t>
      </w:r>
      <w:r>
        <w:t xml:space="preserve">   PROPHASE    </w:t>
      </w:r>
      <w:r>
        <w:t xml:space="preserve">   SOMATIC    </w:t>
      </w:r>
      <w:r>
        <w:t xml:space="preserve">   TELOPHASE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Mitosis &amp; Meiosis by Taveion Glenn</dc:title>
  <dcterms:created xsi:type="dcterms:W3CDTF">2021-10-11T12:28:41Z</dcterms:created>
  <dcterms:modified xsi:type="dcterms:W3CDTF">2021-10-11T12:28:41Z</dcterms:modified>
</cp:coreProperties>
</file>