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Mitosis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of mitosis in which distinct individual chromosomes begin to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protein that regulates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that helps organize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reproduction involving a single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Threadlike structure of DNA and proteins that contain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the cell cycle between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by which a cell divides into two new daughter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events in a which a cell grows, divides and produces 2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line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two sister chromatids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separate and move to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rapidly dividing cells that cause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and longest phase of mitosis, chromosomes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cell division where the nucleus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reproduction in which cells from 2 parents unite to form the first cells in a new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Vocabulary</dc:title>
  <dcterms:created xsi:type="dcterms:W3CDTF">2021-10-11T12:28:59Z</dcterms:created>
  <dcterms:modified xsi:type="dcterms:W3CDTF">2021-10-11T12:28:59Z</dcterms:modified>
</cp:coreProperties>
</file>