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 Word Scramble</w:t>
      </w:r>
    </w:p>
    <w:p>
      <w:pPr>
        <w:pStyle w:val="Questions"/>
      </w:pPr>
      <w:r>
        <w:t xml:space="preserve">1. NSEPIDL FSBEIR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HSMETAPEA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LCLE DISNVIOI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TOMSSII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SIKCYISONTE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REPPOSHA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OTLRCENSEI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ROMHSOOMESC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RNULCEA AEBERMNM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OAPSEHETL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PAESNHAA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TSHNPEAEIR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Word Scramble</dc:title>
  <dcterms:created xsi:type="dcterms:W3CDTF">2021-10-11T12:29:03Z</dcterms:created>
  <dcterms:modified xsi:type="dcterms:W3CDTF">2021-10-11T12:29:03Z</dcterms:modified>
</cp:coreProperties>
</file>