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Mitosis Word Scramble</w:t>
      </w:r>
    </w:p>
    <w:p>
      <w:pPr>
        <w:pStyle w:val="Questions"/>
      </w:pPr>
      <w:r>
        <w:t xml:space="preserve">1. SEGNITEC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OEOCOSSHMMR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DOIHLAP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DIILDPO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ATEYKYRPO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EMHROT ELCL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 TREMEENRCO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TDAIROCMH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IYANBR ISFIONS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IBNUGDD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LAXUASE CIOERTOPRNUD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12. EPSRO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RMATTNOGFENIA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NCTIOIKSYSE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LELC LEPAT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CGVLAEAE RUORFW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17. HSIESOTN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PESISEC STHRCCSRICTAIAE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19. TQLAUARIEO ELNPA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20. RAGTUHED CELSL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Mitosis Word Scramble</dc:title>
  <dcterms:created xsi:type="dcterms:W3CDTF">2021-10-11T12:28:13Z</dcterms:created>
  <dcterms:modified xsi:type="dcterms:W3CDTF">2021-10-11T12:28:13Z</dcterms:modified>
</cp:coreProperties>
</file>