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Cell Cycle    </w:t>
      </w:r>
      <w:r>
        <w:t xml:space="preserve">   Multicellular    </w:t>
      </w:r>
      <w:r>
        <w:t xml:space="preserve">   Daughter Cells    </w:t>
      </w:r>
      <w:r>
        <w:t xml:space="preserve">   Mitochondria    </w:t>
      </w:r>
      <w:r>
        <w:t xml:space="preserve">   Cytoplasm    </w:t>
      </w:r>
      <w:r>
        <w:t xml:space="preserve">   Chromosomes    </w:t>
      </w:r>
      <w:r>
        <w:t xml:space="preserve">   SpindleApp    </w:t>
      </w:r>
      <w:r>
        <w:t xml:space="preserve">   Cellplate    </w:t>
      </w:r>
      <w:r>
        <w:t xml:space="preserve">   Centromere    </w:t>
      </w:r>
      <w:r>
        <w:t xml:space="preserve">   dnareplication    </w:t>
      </w:r>
      <w:r>
        <w:t xml:space="preserve">   Sisterchromatids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Gapphasetwo    </w:t>
      </w:r>
      <w:r>
        <w:t xml:space="preserve">   Synthesis    </w:t>
      </w:r>
      <w:r>
        <w:t xml:space="preserve">   GapPhaseone    </w:t>
      </w:r>
      <w:r>
        <w:t xml:space="preserve">   Interphase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Word Search</dc:title>
  <dcterms:created xsi:type="dcterms:W3CDTF">2021-10-11T12:28:55Z</dcterms:created>
  <dcterms:modified xsi:type="dcterms:W3CDTF">2021-10-11T12:28:55Z</dcterms:modified>
</cp:coreProperties>
</file>