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Identical    </w:t>
      </w:r>
      <w:r>
        <w:t xml:space="preserve">   Cell Cycle    </w:t>
      </w:r>
      <w:r>
        <w:t xml:space="preserve">   Mitosis    </w:t>
      </w:r>
      <w:r>
        <w:t xml:space="preserve">   Body Cells    </w:t>
      </w:r>
      <w:r>
        <w:t xml:space="preserve">   Telophase    </w:t>
      </w:r>
      <w:r>
        <w:t xml:space="preserve">   Anaphase    </w:t>
      </w:r>
      <w:r>
        <w:t xml:space="preserve">   Prophase    </w:t>
      </w:r>
      <w:r>
        <w:t xml:space="preserve">   Chromosomes    </w:t>
      </w:r>
      <w:r>
        <w:t xml:space="preserve">   Renewal    </w:t>
      </w:r>
      <w:r>
        <w:t xml:space="preserve">   Reproduction    </w:t>
      </w:r>
      <w:r>
        <w:t xml:space="preserve">   Repair    </w:t>
      </w:r>
      <w:r>
        <w:t xml:space="preserve">   Growth    </w:t>
      </w:r>
      <w:r>
        <w:t xml:space="preserve">   Cytokinesis    </w:t>
      </w:r>
      <w:r>
        <w:t xml:space="preserve">   Metaphase    </w:t>
      </w:r>
      <w:r>
        <w:t xml:space="preserve">   Interphase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Word Search</dc:title>
  <dcterms:created xsi:type="dcterms:W3CDTF">2021-10-11T12:29:19Z</dcterms:created>
  <dcterms:modified xsi:type="dcterms:W3CDTF">2021-10-11T12:29:19Z</dcterms:modified>
</cp:coreProperties>
</file>