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Mitosis Wordscramble</w:t>
      </w:r>
    </w:p>
    <w:p>
      <w:pPr>
        <w:pStyle w:val="Questions"/>
      </w:pPr>
      <w:r>
        <w:t xml:space="preserve">1. COOSOMMREH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ENRCETMEOR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ITHRCDOAM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ELSDNIP SFBIER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EAQTORU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ELSOP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CSEULNU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LOIIPDD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LDIEOC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CLANERU BMEMAERN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Wordscramble</dc:title>
  <dcterms:created xsi:type="dcterms:W3CDTF">2021-10-11T12:27:57Z</dcterms:created>
  <dcterms:modified xsi:type="dcterms:W3CDTF">2021-10-11T12:27:57Z</dcterms:modified>
</cp:coreProperties>
</file>