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 and Levels of Organisation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Vacuoles    </w:t>
      </w:r>
      <w:r>
        <w:t xml:space="preserve">   Chloroplast    </w:t>
      </w:r>
      <w:r>
        <w:t xml:space="preserve">   Mitochondria    </w:t>
      </w:r>
      <w:r>
        <w:t xml:space="preserve">   ER    </w:t>
      </w:r>
      <w:r>
        <w:t xml:space="preserve">   Golgi    </w:t>
      </w:r>
      <w:r>
        <w:t xml:space="preserve">   Ribosome    </w:t>
      </w:r>
      <w:r>
        <w:t xml:space="preserve">   Nucleus    </w:t>
      </w:r>
      <w:r>
        <w:t xml:space="preserve">   Cytoplasm    </w:t>
      </w:r>
      <w:r>
        <w:t xml:space="preserve">   Membrane    </w:t>
      </w:r>
      <w:r>
        <w:t xml:space="preserve">   Organism    </w:t>
      </w:r>
      <w:r>
        <w:t xml:space="preserve">   System    </w:t>
      </w:r>
      <w:r>
        <w:t xml:space="preserve">   Organ    </w:t>
      </w:r>
      <w:r>
        <w:t xml:space="preserve">   Tissue    </w:t>
      </w:r>
      <w:r>
        <w:t xml:space="preserve">   Cell    </w:t>
      </w:r>
      <w:r>
        <w:t xml:space="preserve">   Organelle    </w:t>
      </w:r>
      <w:r>
        <w:t xml:space="preserve">   Molecule    </w:t>
      </w:r>
      <w:r>
        <w:t xml:space="preserve">   Atom    </w:t>
      </w:r>
      <w:r>
        <w:t xml:space="preserve">   Replacement    </w:t>
      </w:r>
      <w:r>
        <w:t xml:space="preserve">   Repair    </w:t>
      </w:r>
      <w:r>
        <w:t xml:space="preserve">   Growth    </w:t>
      </w:r>
      <w:r>
        <w:t xml:space="preserve">   Organisation    </w:t>
      </w:r>
      <w:r>
        <w:t xml:space="preserve">   Division    </w:t>
      </w:r>
      <w:r>
        <w:t xml:space="preserve">   Mitosis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and Levels of Organisation Word Search</dc:title>
  <dcterms:created xsi:type="dcterms:W3CDTF">2021-10-11T12:28:58Z</dcterms:created>
  <dcterms:modified xsi:type="dcterms:W3CDTF">2021-10-11T12:28:58Z</dcterms:modified>
</cp:coreProperties>
</file>