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cells that undergo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mitotic process that  results in the formation of egg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sperm and egg cells are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stage of mitosis when the nuclear membrane is absorbed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two of each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stage of mitosis where duplicated chromosomes line up along the center of the mitotic spindle.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two strands that make up chromosomes seen in prophase and metaphase that have duplicated their DNA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stage of mitosis when the chromosomes separate and the nuclear membrane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Reproduction involving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mitotic process that results int he formation of sperm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phase most cells spend 95% of their time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exchange of chromosomal material between homologous pairs that occurs during prophase 1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Microtubules visible during cell division that are involved in separating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number of different types of chromosomes a cell possesses.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animal cells, a cytoplasmic organelle that organizes the mitotic spindle fibers during cell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chromosome where the chromatids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mitotic stage that follows metaphase; duplicated chromosomes separate at the centromere and migrate toward the mitotic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Cytoplasmic division that follows the division of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2021-10-11T12:27:27Z</dcterms:created>
  <dcterms:modified xsi:type="dcterms:W3CDTF">2021-10-11T12:27:27Z</dcterms:modified>
</cp:coreProperties>
</file>