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reproduction in which cells from two parents unite to form the first cell of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mitosis when sister chromatids separate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cells that undergo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prophase, chromosomes will line up at the cell equator or____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cell dividing into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stage of mitosis when the chromosomes separate and the nuclear membrane reforms.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Reproduction involving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Phase of mitosis when chromosomes are first visible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the cell cycle between cell divisions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sperm and egg cells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 of eukaryotic cell division during which the cell nucleus divides</w:t>
            </w:r>
          </w:p>
        </w:tc>
      </w:tr>
    </w:tbl>
    <w:p>
      <w:pPr>
        <w:pStyle w:val="WordBankMedium"/>
      </w:pPr>
      <w:r>
        <w:t xml:space="preserve">   Prophase    </w:t>
      </w:r>
      <w:r>
        <w:t xml:space="preserve">   Anaphase    </w:t>
      </w:r>
      <w:r>
        <w:t xml:space="preserve">   Metaphase    </w:t>
      </w:r>
      <w:r>
        <w:t xml:space="preserve">   mitosis    </w:t>
      </w:r>
      <w:r>
        <w:t xml:space="preserve">    cell division    </w:t>
      </w:r>
      <w:r>
        <w:t xml:space="preserve">    interphase    </w:t>
      </w:r>
      <w:r>
        <w:t xml:space="preserve">   sexual reproduction    </w:t>
      </w:r>
      <w:r>
        <w:t xml:space="preserve">   germ cells    </w:t>
      </w:r>
      <w:r>
        <w:t xml:space="preserve">    Asexual reproduction    </w:t>
      </w:r>
      <w:r>
        <w:t xml:space="preserve">   Meiosis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2021-10-11T12:28:48Z</dcterms:created>
  <dcterms:modified xsi:type="dcterms:W3CDTF">2021-10-11T12:28:48Z</dcterms:modified>
</cp:coreProperties>
</file>