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single set of unpaired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unit of heredity which is transferred from a parent to offspring and is held to determine some characteristic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fertilizing an egg, female animal, or plant, involving the fusion of male and female gametes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exchange of genes between homologous chromosomes, resulting in a mixture of parental characteristics 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cell division that results in four daughter cells each with half the number of chromosomes of the parent cell, as in the production of gametes and plant spores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two pieces of DNA within a diploid organism which carry the same genes, one from each parental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cell division that results in two daughter cells each having the same number and kind of chromosomes as the parent nucleus, typical of ordinary tissue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phase of mitosis, during which the chromosome pairs separate and move toward opposite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containing two complete sets of chromosomes,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mature haploid male or female germ cell which is able to unite with another of the opposite sex in sexual reproduction to form a zygote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2021-10-11T12:28:54Z</dcterms:created>
  <dcterms:modified xsi:type="dcterms:W3CDTF">2021-10-11T12:28:54Z</dcterms:modified>
</cp:coreProperties>
</file>