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Mitosis and Meiosis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doubling the DNA that occurs before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genetic rearrangement between nonsister chromatids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multicellular diploid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individual chromosomes that carry genes (DNA) derived from two different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homologs move toward opposite poles, guided by the spindle apparatus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two identical strands into which a chromosome splits during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development of ova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phase of a cell's life cycle between the reproductive stages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multicellular haploid stage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one maternal and one paternal chromosome that pair up with each other inside a cell during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Non-sex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46 chromosomes in this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resulting fertilized egg, is a diploid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organic process consisting of the division of the cytoplasm of a cell following karyokinesis bringing about the separation into two daughter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Chromosomes condense, and homologs loosely pair along their lengths, aligned gene by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map of chromosomes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side by side pairing of homologous maternal and paternal chromosomes at the start of meiosis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small cylindrical cell organelles composed of 9 triplet microtubules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microtubules and fibers that radiate out from the centrioles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Nuclei form, the chromosomes beging decondensing, and cytokinesis occurs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and Meiosis</dc:title>
  <dcterms:created xsi:type="dcterms:W3CDTF">2021-10-11T12:28:03Z</dcterms:created>
  <dcterms:modified xsi:type="dcterms:W3CDTF">2021-10-11T12:28:03Z</dcterms:modified>
</cp:coreProperties>
</file>